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书名：中国南宁房地产发展报告  2012</w:t>
      </w:r>
    </w:p>
    <w:p>
      <w:r>
        <w:t>作者：李晓东，潘丽清主编；林琳，蓝兴洲，严金才副主编</w:t>
      </w:r>
    </w:p>
    <w:p>
      <w:r>
        <w:t>出版社：南宁：广西人民出版社</w:t>
      </w:r>
    </w:p>
    <w:p>
      <w:r>
        <w:t>出版日期：2012.06</w:t>
      </w:r>
    </w:p>
    <w:p>
      <w:r>
        <w:t>总页数：206</w:t>
      </w:r>
    </w:p>
    <w:p>
      <w:r>
        <w:t>更多请访问教客网: www.jiaokey.com</w:t>
      </w:r>
    </w:p>
    <w:p>
      <w:r>
        <w:t>中国南宁房地产发展报告  2012 评论地址：https://www.jiaokey.com/book/detail/13426238.html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