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第11辑</w:t>
      </w:r>
    </w:p>
    <w:p>
      <w:r>
        <w:rPr>
          <w:rFonts w:ascii="宋体" w:hAnsi="宋体" w:eastAsia="宋体"/>
          <w:sz w:val="24"/>
        </w:rPr>
        <w:t>深圳大学当代中国政治研究所编；黄卫平，汪永成主编；陈家喜执行主编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深圳大学当代中国政治研究所编；黄卫平，汪永成主编；陈家喜执行主编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本书出售、求购地址：https://www.jiaokey.com/book/detail/13426232.html</w:t>
      </w:r>
    </w:p>
    <w:p>
      <w:r>
        <w:t>更多相关图书推荐：https://www.jiaokey.com</w:t>
      </w:r>
    </w:p>
    <w:p>
      <w:r>
        <w:t>深圳大学当代中国政治研究所编；黄卫平，汪永成主编；陈家喜执行主编 其他作品：https://www.jiaokey.com/tag/深圳大学当代中国政治研究所编；黄卫平，汪永成主编；陈家喜执行主编.html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