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书名：汽车故障诊断与综合检测</w:t>
      </w:r>
    </w:p>
    <w:p>
      <w:r>
        <w:t>作者：李臣华，孔庆荣，王新主编；娄琳，韩鑫，尹永福副主编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总页数：191</w:t>
      </w:r>
    </w:p>
    <w:p>
      <w:r>
        <w:t>更多请访问教客网: www.jiaokey.com</w:t>
      </w:r>
    </w:p>
    <w:p>
      <w:r>
        <w:t>汽车故障诊断与综合检测 评论地址：https://www.jiaokey.com/book/detail/13426204.html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