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书名：跳频通信干扰与抗干扰技术</w:t>
      </w:r>
    </w:p>
    <w:p>
      <w:r>
        <w:t>作者：那丹彤，赵维康编著</w:t>
      </w:r>
    </w:p>
    <w:p>
      <w:r>
        <w:t>出版社：北京:国防工业出版社,2013.08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跳频通信干扰与抗干扰技术 评论地址：https://www.jiaokey.com/book/detail/13426130.html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