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产品几何规范的知识表示</w:t>
      </w:r>
    </w:p>
    <w:p>
      <w:r>
        <w:rPr>
          <w:rFonts w:ascii="宋体" w:hAnsi="宋体" w:eastAsia="宋体"/>
          <w:sz w:val="24"/>
        </w:rPr>
        <w:t>钟艳如，黄美发，覃裕初著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产品几何规范的知识表示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钟艳如，黄美发，覃裕初著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本书出售、求购地址：https://www.jiaokey.com/book/detail/13426111.html</w:t>
      </w:r>
    </w:p>
    <w:p>
      <w:r>
        <w:t>更多相关图书推荐：https://www.jiaokey.com</w:t>
      </w:r>
    </w:p>
    <w:p>
      <w:r>
        <w:t>钟艳如，黄美发，覃裕初著 其他作品：https://www.jiaokey.com/tag/钟艳如，黄美发，覃裕初著.html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关键词搜索：https://www.jiaokey.com/tag/产品几何规范的知识表示.html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