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书名：骨伤科诊疗进展</w:t>
      </w:r>
    </w:p>
    <w:p>
      <w:r>
        <w:t>作者：陶舜主编；黄良夫，俞锦清副主编；国内著名骨科专家，教授专题讲座知识更新学习班资料汇编</w:t>
      </w:r>
    </w:p>
    <w:p>
      <w:r>
        <w:t>出版社：浙江省科普作协医学专业委员会</w:t>
      </w:r>
    </w:p>
    <w:p>
      <w:r>
        <w:t>出版日期：1986.04</w:t>
      </w:r>
    </w:p>
    <w:p>
      <w:r>
        <w:t>总页数：370</w:t>
      </w:r>
    </w:p>
    <w:p>
      <w:r>
        <w:t>更多请访问教客网: www.jiaokey.com</w:t>
      </w:r>
    </w:p>
    <w:p>
      <w:r>
        <w:t>骨伤科诊疗进展 评论地址：https://www.jiaokey.com/book/detail/13426056.html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