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心灵方舟  大学生心理健康教育案例集</w:t>
      </w:r>
    </w:p>
    <w:p>
      <w:r>
        <w:rPr>
          <w:rFonts w:ascii="宋体" w:hAnsi="宋体" w:eastAsia="宋体"/>
          <w:sz w:val="24"/>
        </w:rPr>
        <w:t>李明，邵璀菊，李新春等编著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心灵方舟  大学生心理健康教育案例集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李明，邵璀菊，李新春等编著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本书出售、求购地址：https://www.jiaokey.com/book/detail/13426049.html</w:t>
      </w:r>
    </w:p>
    <w:p>
      <w:r>
        <w:t>更多相关图书推荐：https://www.jiaokey.com</w:t>
      </w:r>
    </w:p>
    <w:p>
      <w:r>
        <w:t>李明，邵璀菊，李新春等编著 其他作品：https://www.jiaokey.com/tag/李明，邵璀菊，李新春等编著.html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关键词搜索：https://www.jiaokey.com/tag/心灵方舟  大学生心理健康教育案例集.html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