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古典风格人像摄影用光技法</w:t>
      </w:r>
    </w:p>
    <w:p>
      <w:r>
        <w:rPr>
          <w:rFonts w:ascii="宋体" w:hAnsi="宋体" w:eastAsia="宋体"/>
          <w:sz w:val="24"/>
        </w:rPr>
        <w:t>（美）克里斯托弗·格雷著；张婷译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古典风格人像摄影用光技法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（美）克里斯托弗·格雷著；张婷译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本书出售、求购地址：https://www.jiaokey.com/book/detail/13426047.html</w:t>
      </w:r>
    </w:p>
    <w:p>
      <w:r>
        <w:t>更多相关图书推荐：https://www.jiaokey.com</w:t>
      </w:r>
    </w:p>
    <w:p>
      <w:r>
        <w:t>（美）克里斯托弗·格雷著；张婷译 其他作品：https://www.jiaokey.com/tag/（美）克里斯托弗·格雷著；张婷译.html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关键词搜索：https://www.jiaokey.com/tag/古典风格人像摄影用光技法.html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