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开拓创新协调发展：构建高校与社会协同实践育人新模式</w:t>
      </w:r>
    </w:p>
    <w:p>
      <w:r>
        <w:rPr>
          <w:rFonts w:ascii="宋体" w:hAnsi="宋体" w:eastAsia="宋体"/>
          <w:sz w:val="24"/>
        </w:rPr>
        <w:t>滕利荣，孟庆繁编著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开拓创新协调发展：构建高校与社会协同实践育人新模式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滕利荣，孟庆繁编著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本书出售、求购地址：https://www.jiaokey.com/book/detail/13425993.html</w:t>
      </w:r>
    </w:p>
    <w:p>
      <w:r>
        <w:t>更多相关图书推荐：https://www.jiaokey.com</w:t>
      </w:r>
    </w:p>
    <w:p>
      <w:r>
        <w:t>滕利荣，孟庆繁编著 其他作品：https://www.jiaokey.com/tag/滕利荣，孟庆繁编著.html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关键词搜索：https://www.jiaokey.com/tag/开拓创新协调发展：构建高校与社会协同实践育人新模式.html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