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实用社会调查方法与技能训练  从选题到实施的工作过程</w:t>
      </w:r>
    </w:p>
    <w:p>
      <w:r>
        <w:rPr>
          <w:rFonts w:ascii="宋体" w:hAnsi="宋体" w:eastAsia="宋体"/>
          <w:sz w:val="24"/>
        </w:rPr>
        <w:t>罗清萍，余芳主编；王春艳，余戎副主编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实用社会调查方法与技能训练  从选题到实施的工作过程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罗清萍，余芳主编；王春艳，余戎副主编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本书出售、求购地址：https://www.jiaokey.com/book/detail/13425963.html</w:t>
      </w:r>
    </w:p>
    <w:p>
      <w:r>
        <w:t>更多相关图书推荐：https://www.jiaokey.com</w:t>
      </w:r>
    </w:p>
    <w:p>
      <w:r>
        <w:t>罗清萍，余芳主编；王春艳，余戎副主编 其他作品：https://www.jiaokey.com/tag/罗清萍，余芳主编；王春艳，余戎副主编.html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关键词搜索：https://www.jiaokey.com/tag/实用社会调查方法与技能训练  从选题到实施的工作过程.html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