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普通高等院校规划教材  现代企业管理</w:t>
      </w:r>
    </w:p>
    <w:p>
      <w:r>
        <w:rPr>
          <w:rFonts w:ascii="宋体" w:hAnsi="宋体" w:eastAsia="宋体"/>
          <w:sz w:val="24"/>
        </w:rPr>
        <w:t>陈文汉主编；肖夫蓉，吕宏晶副主编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普通高等院校规划教材  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陈文汉主编；肖夫蓉，吕宏晶副主编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本书出售、求购地址：https://www.jiaokey.com/book/detail/13425957.html</w:t>
      </w:r>
    </w:p>
    <w:p>
      <w:r>
        <w:t>更多相关图书推荐：https://www.jiaokey.com</w:t>
      </w:r>
    </w:p>
    <w:p>
      <w:r>
        <w:t>陈文汉主编；肖夫蓉，吕宏晶副主编 其他作品：https://www.jiaokey.com/tag/陈文汉主编；肖夫蓉，吕宏晶副主编.html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关键词搜索：https://www.jiaokey.com/tag/普通高等院校规划教材  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