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O2O实战  二维码全渠道营销</w:t>
      </w:r>
    </w:p>
    <w:p>
      <w:r>
        <w:rPr>
          <w:rFonts w:ascii="宋体" w:hAnsi="宋体" w:eastAsia="宋体"/>
          <w:sz w:val="24"/>
        </w:rPr>
        <w:t>张波，郑楠楠著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O2O实战  二维码全渠道营销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张波，郑楠楠著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本书出售、求购地址：https://www.jiaokey.com/book/detail/13425897.html</w:t>
      </w:r>
    </w:p>
    <w:p>
      <w:r>
        <w:t>更多相关图书推荐：https://www.jiaokey.com</w:t>
      </w:r>
    </w:p>
    <w:p>
      <w:r>
        <w:t>张波，郑楠楠著 其他作品：https://www.jiaokey.com/tag/张波，郑楠楠著.html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关键词搜索：https://www.jiaokey.com/tag/O2O实战  二维码全渠道营销.html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