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现代固态发酵技术  理论与实践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现代固态发酵技术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本书出售、求购地址：https://www.jiaokey.com/book/detail/13425861.html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关键词搜索：https://www.jiaokey.com/tag/现代固态发酵技术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