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  背出好英文  英汉对照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  背出好英文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本书出售、求购地址：https://www.jiaokey.com/book/detail/13425807.html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关键词搜索：https://www.jiaokey.com/tag/每天5分钟  背出好英文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