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新编MPA英语听说教程  第2版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新编MPA英语听说教程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本书出售、求购地址：https://www.jiaokey.com/book/detail/13425799.html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关键词搜索：https://www.jiaokey.com/tag/新编MPA英语听说教程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