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大学英语四级题源押题试卷  2013新题型</w:t>
      </w:r>
    </w:p>
    <w:p>
      <w:r>
        <w:rPr>
          <w:rFonts w:ascii="宋体" w:hAnsi="宋体" w:eastAsia="宋体"/>
          <w:sz w:val="24"/>
        </w:rPr>
        <w:t>赵建昆，卢根主编；尹延，刘芊阳，欧阳萍等副主编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大学英语四级题源押题试卷  2013新题型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赵建昆，卢根主编；尹延，刘芊阳，欧阳萍等副主编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本书出售、求购地址：https://www.jiaokey.com/book/detail/13425776.html</w:t>
      </w:r>
    </w:p>
    <w:p>
      <w:r>
        <w:t>更多相关图书推荐：https://www.jiaokey.com</w:t>
      </w:r>
    </w:p>
    <w:p>
      <w:r>
        <w:t>赵建昆，卢根主编；尹延，刘芊阳，欧阳萍等副主编 其他作品：https://www.jiaokey.com/tag/赵建昆，卢根主编；尹延，刘芊阳，欧阳萍等副主编.html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关键词搜索：https://www.jiaokey.com/tag/大学英语四级题源押题试卷  2013新题型.html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