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新世纪高等院校英语专业本科生教材  听力教程  第2版  1  学生用书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新世纪高等院校英语专业本科生教材  听力教程  第2版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本书出售、求购地址：https://www.jiaokey.com/book/detail/13425775.html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关键词搜索：https://www.jiaokey.com/tag/新世纪高等院校英语专业本科生教材  听力教程  第2版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