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书名：医学英语视听说教程</w:t>
      </w:r>
    </w:p>
    <w:p>
      <w:r>
        <w:t>作者：朱云萍，姜丹，杨明山主编；林滢静雅，陈汉白，杨克西等副主编</w:t>
      </w:r>
    </w:p>
    <w:p>
      <w:r>
        <w:t>出版社：成都：四川大学出版社</w:t>
      </w:r>
    </w:p>
    <w:p>
      <w:r>
        <w:t>出版日期：2013.08</w:t>
      </w:r>
    </w:p>
    <w:p>
      <w:r>
        <w:t>总页数：110</w:t>
      </w:r>
    </w:p>
    <w:p>
      <w:r>
        <w:t>更多请访问教客网: www.jiaokey.com</w:t>
      </w:r>
    </w:p>
    <w:p>
      <w:r>
        <w:t>医学英语视听说教程 评论地址：https://www.jiaokey.com/book/detail/13425759.html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