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大作家短故事人生篇  双语阅读</w:t>
      </w:r>
    </w:p>
    <w:p>
      <w:r>
        <w:t>作者：（俄）列夫·托尔斯泰等著；侯萍萍译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总页数：345</w:t>
      </w:r>
    </w:p>
    <w:p>
      <w:r>
        <w:t>更多请访问教客网: www.jiaokey.com</w:t>
      </w:r>
    </w:p>
    <w:p>
      <w:r>
        <w:t>悟  大作家短故事人生篇  双语阅读 评论地址：https://www.jiaokey.com/book/detail/13425756.html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