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书名：优衣库非常道</w:t>
      </w:r>
    </w:p>
    <w:p>
      <w:r>
        <w:t>作者：（日）横田增生著；马林译</w:t>
      </w:r>
    </w:p>
    <w:p>
      <w:r>
        <w:t>出版社：上海:上海财经大学出版社,2013.09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优衣库非常道 评论地址：https://www.jiaokey.com/book/detail/13425737.html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