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书名：广告字体与版式设计实训教程</w:t>
      </w:r>
    </w:p>
    <w:p>
      <w:r>
        <w:t>作者：罗雄，吴佳丽主编；朱乐艺，蒋可扬副主编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总页数：124</w:t>
      </w:r>
    </w:p>
    <w:p>
      <w:r>
        <w:t>更多请访问教客网: www.jiaokey.com</w:t>
      </w:r>
    </w:p>
    <w:p>
      <w:r>
        <w:t>广告字体与版式设计实训教程 评论地址：https://www.jiaokey.com/book/detail/13425728.html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