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书名：闯关东的爱尔兰人  一位传教士在乱世中国的生涯  1897-1942</w:t>
      </w:r>
    </w:p>
    <w:p>
      <w:r>
        <w:t>作者：（英）奥尼尔著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总页数：284</w:t>
      </w:r>
    </w:p>
    <w:p>
      <w:r>
        <w:t>更多请访问教客网: www.jiaokey.com</w:t>
      </w:r>
    </w:p>
    <w:p>
      <w:r>
        <w:t>闯关东的爱尔兰人  一位传教士在乱世中国的生涯  1897-1942 评论地址：https://www.jiaokey.com/book/detail/13425722.html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