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统一与分裂  中国历史的启示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统一与分裂  中国历史的启示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本书出售、求购地址：https://www.jiaokey.com/book/detail/13425719.html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关键词搜索：https://www.jiaokey.com/tag/统一与分裂  中国历史的启示.html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