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新  综合教程  3  学业测试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新  综合教程  3  学业测试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本书出售、求购地址：https://www.jiaokey.com/book/detail/13425706.html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新  综合教程  3  学业测试.html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