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信息熵经济学人类发展之路</w:t>
      </w:r>
    </w:p>
    <w:p>
      <w:r>
        <w:rPr>
          <w:rFonts w:ascii="宋体" w:hAnsi="宋体" w:eastAsia="宋体"/>
          <w:sz w:val="24"/>
        </w:rPr>
        <w:t>鲍际刚，夏树涛，刘鑫吉等著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信息熵经济学人类发展之路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鲍际刚，夏树涛，刘鑫吉等著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本书出售、求购地址：https://www.jiaokey.com/book/detail/13425659.html</w:t>
      </w:r>
    </w:p>
    <w:p>
      <w:r>
        <w:t>更多相关图书推荐：https://www.jiaokey.com</w:t>
      </w:r>
    </w:p>
    <w:p>
      <w:r>
        <w:t>鲍际刚，夏树涛，刘鑫吉等著 其他作品：https://www.jiaokey.com/tag/鲍际刚，夏树涛，刘鑫吉等著.html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关键词搜索：https://www.jiaokey.com/tag/信息熵经济学人类发展之路.html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