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书名：语料库辅助EFL自主学习的多维探索</w:t>
      </w:r>
    </w:p>
    <w:p>
      <w:r>
        <w:t>作者:刘喜琴编著</w:t>
      </w:r>
    </w:p>
    <w:p>
      <w:r>
        <w:t>出版社:广州：华南理工大学出版社</w:t>
      </w:r>
    </w:p>
    <w:p>
      <w:r>
        <w:t>出版日期：2013.09</w:t>
      </w:r>
    </w:p>
    <w:p>
      <w:r>
        <w:t>总页数：159</w:t>
      </w:r>
    </w:p>
    <w:p>
      <w:r>
        <w:t>更多请访问教客网:www.jiaokey.com</w:t>
      </w:r>
    </w:p>
    <w:p>
      <w:r>
        <w:t>语料库辅助EFL自主学习的多维探索评论地址：https://www.jiaokey.com/book/detail/13425657.html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