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园疑  与苏州园林有关的金钱、政治、欲望</w:t>
      </w:r>
    </w:p>
    <w:p>
      <w:r>
        <w:rPr>
          <w:rFonts w:ascii="宋体" w:hAnsi="宋体" w:eastAsia="宋体"/>
          <w:sz w:val="24"/>
        </w:rPr>
        <w:t>玉兰散人，拙石著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园疑  与苏州园林有关的金钱、政治、欲望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玉兰散人，拙石著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本书出售、求购地址：https://www.jiaokey.com/book/detail/13425651.html</w:t>
      </w:r>
    </w:p>
    <w:p>
      <w:r>
        <w:t>更多相关图书推荐：https://www.jiaokey.com</w:t>
      </w:r>
    </w:p>
    <w:p>
      <w:r>
        <w:t>玉兰散人，拙石著 其他作品：https://www.jiaokey.com/tag/玉兰散人，拙石著.html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关键词搜索：https://www.jiaokey.com/tag/园疑  与苏州园林有关的金钱、政治、欲望.html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