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书名：湖南医学高等专科学校  医学检验专业课程教学大纲（供三年制医学检验专业用）试行稿</w:t>
      </w:r>
    </w:p>
    <w:p>
      <w:r>
        <w:t>作者：湖南医学高等专科学校教务处</w:t>
      </w:r>
    </w:p>
    <w:p>
      <w:r>
        <w:t>出版社：</w:t>
      </w:r>
    </w:p>
    <w:p>
      <w:r>
        <w:t>出版日期：1996.07</w:t>
      </w:r>
    </w:p>
    <w:p>
      <w:r>
        <w:t>总页数：119</w:t>
      </w:r>
    </w:p>
    <w:p>
      <w:r>
        <w:t>更多请访问教客网: www.jiaokey.com</w:t>
      </w:r>
    </w:p>
    <w:p>
      <w:r>
        <w:t>湖南医学高等专科学校  医学检验专业课程教学大纲（供三年制医学检验专业用）试行稿 评论地址：https://www.jiaokey.com/book/detail/13425644.html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