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书名：妙峰山  香会志与人生史</w:t>
      </w:r>
    </w:p>
    <w:p>
      <w:r>
        <w:t>作者：孙庆忠主编</w:t>
      </w:r>
    </w:p>
    <w:p>
      <w:r>
        <w:t>出版社：北京:知识产权出版社,2013.09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妙峰山  香会志与人生史 评论地址：https://www.jiaokey.com/book/detail/13425642.html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