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学习与生活  大学校园行动指南</w:t>
      </w:r>
    </w:p>
    <w:p>
      <w:r>
        <w:rPr>
          <w:rFonts w:ascii="宋体" w:hAnsi="宋体" w:eastAsia="宋体"/>
          <w:sz w:val="24"/>
        </w:rPr>
        <w:t>王纪安主编；白树新，刘皓宇副主编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学习与生活  大学校园行动指南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王纪安主编；白树新，刘皓宇副主编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本书出售、求购地址：https://www.jiaokey.com/book/detail/13425636.html</w:t>
      </w:r>
    </w:p>
    <w:p>
      <w:r>
        <w:t>更多相关图书推荐：https://www.jiaokey.com</w:t>
      </w:r>
    </w:p>
    <w:p>
      <w:r>
        <w:t>王纪安主编；白树新，刘皓宇副主编 其他作品：https://www.jiaokey.com/tag/王纪安主编；白树新，刘皓宇副主编.html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关键词搜索：https://www.jiaokey.com/tag/学习与生活  大学校园行动指南.html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