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书名：冲突话语的名词语义认知机制及语用功能</w:t>
      </w:r>
    </w:p>
    <w:p>
      <w:r>
        <w:t>作者：王晓军著</w:t>
      </w:r>
    </w:p>
    <w:p>
      <w:r>
        <w:t>出版社：济南：山东人民出版社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冲突话语的名词语义认知机制及语用功能 评论地址：https://www.jiaokey.com/book/detail/13425613.html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