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书名：21世纪高等学校精品课程规划教材  管理学  第2版</w:t>
      </w:r>
    </w:p>
    <w:p>
      <w:r>
        <w:t>作者：唐丽颖，毛文静主编；王佳锐，王晔，刘继萍副主编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21世纪高等学校精品课程规划教材  管理学  第2版 评论地址：https://www.jiaokey.com/book/detail/13425555.html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