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叛逆者  塑造美国自由制度的小人物们</w:t>
      </w:r>
    </w:p>
    <w:p>
      <w:r>
        <w:rPr>
          <w:rFonts w:ascii="宋体" w:hAnsi="宋体" w:eastAsia="宋体"/>
          <w:sz w:val="24"/>
        </w:rPr>
        <w:t>（美）撒迪厄斯·拉赛尔著；杜然译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叛逆者  塑造美国自由制度的小人物们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（美）撒迪厄斯·拉赛尔著；杜然译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本书出售、求购地址：https://www.jiaokey.com/book/detail/13425526.html</w:t>
      </w:r>
    </w:p>
    <w:p>
      <w:r>
        <w:t>更多相关图书推荐：https://www.jiaokey.com</w:t>
      </w:r>
    </w:p>
    <w:p>
      <w:r>
        <w:t>（美）撒迪厄斯·拉赛尔著；杜然译 其他作品：https://www.jiaokey.com/tag/（美）撒迪厄斯·拉赛尔著；杜然译.html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关键词搜索：https://www.jiaokey.com/tag/叛逆者  塑造美国自由制度的小人物们.html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