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西江经济带（广西段）可持续发展研究  战略、路径与措施</w:t>
      </w:r>
    </w:p>
    <w:p>
      <w:r>
        <w:rPr>
          <w:rFonts w:ascii="宋体" w:hAnsi="宋体" w:eastAsia="宋体"/>
          <w:sz w:val="24"/>
        </w:rPr>
        <w:t>樊杰主编；潘文峰，周一农，胡东升等副主编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西江经济带（广西段）可持续发展研究  战略、路径与措施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樊杰主编；潘文峰，周一农，胡东升等副主编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本书出售、求购地址：https://www.jiaokey.com/book/detail/13425509.html</w:t>
      </w:r>
    </w:p>
    <w:p>
      <w:r>
        <w:t>更多相关图书推荐：https://www.jiaokey.com</w:t>
      </w:r>
    </w:p>
    <w:p>
      <w:r>
        <w:t>樊杰主编；潘文峰，周一农，胡东升等副主编 其他作品：https://www.jiaokey.com/tag/樊杰主编；潘文峰，周一农，胡东升等副主编.html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关键词搜索：https://www.jiaokey.com/tag/西江经济带（广西段）可持续发展研究  战略、路径与措施.html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