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英国陆军史  从英国内战到全球反恐</w:t>
      </w:r>
    </w:p>
    <w:p>
      <w:r>
        <w:rPr>
          <w:rFonts w:ascii="宋体" w:hAnsi="宋体" w:eastAsia="宋体"/>
          <w:sz w:val="24"/>
        </w:rPr>
        <w:t>（英）阿伦·马林森著；胡坚译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英国陆军史  从英国内战到全球反恐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（英）阿伦·马林森著；胡坚译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本书出售、求购地址：https://www.jiaokey.com/book/detail/13425499.html</w:t>
      </w:r>
    </w:p>
    <w:p>
      <w:r>
        <w:t>更多相关图书推荐：https://www.jiaokey.com</w:t>
      </w:r>
    </w:p>
    <w:p>
      <w:r>
        <w:t>（英）阿伦·马林森著；胡坚译 其他作品：https://www.jiaokey.com/tag/（英）阿伦·马林森著；胡坚译.html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关键词搜索：https://www.jiaokey.com/tag/英国陆军史  从英国内战到全球反恐.html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