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中国私营经济年鉴  2010.6-2012.6</w:t>
      </w:r>
    </w:p>
    <w:p>
      <w:r>
        <w:rPr>
          <w:rFonts w:ascii="宋体" w:hAnsi="宋体" w:eastAsia="宋体"/>
          <w:sz w:val="24"/>
        </w:rPr>
        <w:t>王钦敏，中华全国工商业联合会，中国民（私）营经济研究会主编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中国私营经济年鉴  2010.6-2012.6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王钦敏，中华全国工商业联合会，中国民（私）营经济研究会主编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本书出售、求购地址：https://www.jiaokey.com/book/detail/13425485.html</w:t>
      </w:r>
    </w:p>
    <w:p>
      <w:r>
        <w:t>更多相关图书推荐：https://www.jiaokey.com</w:t>
      </w:r>
    </w:p>
    <w:p>
      <w:r>
        <w:t>王钦敏，中华全国工商业联合会，中国民（私）营经济研究会主编 其他作品：https://www.jiaokey.com/tag/王钦敏，中华全国工商业联合会，中国民（私）营经济研究会主编.html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关键词搜索：https://www.jiaokey.com/tag/中国私营经济年鉴  2010.6-2012.6.html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