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中国社会服务统计资料  2013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中国社会服务统计资料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本书出售、求购地址：https://www.jiaokey.com/book/detail/13425484.html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中国社会服务统计资料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