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漫画佛宗思想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漫画佛宗思想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本书出售、求购地址：https://www.jiaokey.com/book/detail/13425470.html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关键词搜索：https://www.jiaokey.com/tag/漫画佛宗思想.html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