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书名：中国历代绘刻本名著新编  仙佛奇踪图传</w:t>
      </w:r>
    </w:p>
    <w:p>
      <w:r>
        <w:t>作者：（明）洪应明撰张立华点校</w:t>
      </w:r>
    </w:p>
    <w:p>
      <w:r>
        <w:t>出版社：合肥:安徽人民出版社,2013.08</w:t>
      </w:r>
    </w:p>
    <w:p>
      <w:r>
        <w:t>出版日期：</w:t>
      </w:r>
    </w:p>
    <w:p>
      <w:r>
        <w:t>总页数：516</w:t>
      </w:r>
    </w:p>
    <w:p>
      <w:r>
        <w:t>更多请访问教客网: www.jiaokey.com</w:t>
      </w:r>
    </w:p>
    <w:p>
      <w:r>
        <w:t>中国历代绘刻本名著新编  仙佛奇踪图传 评论地址：https://www.jiaokey.com/book/detail/13425463.html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