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书名：大学生通用就业能力模型研究</w:t>
      </w:r>
    </w:p>
    <w:p>
      <w:r>
        <w:t>作者：宋国萍著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总页数：131</w:t>
      </w:r>
    </w:p>
    <w:p>
      <w:r>
        <w:t>更多请访问教客网: www.jiaokey.com</w:t>
      </w:r>
    </w:p>
    <w:p>
      <w:r>
        <w:t>大学生通用就业能力模型研究 评论地址：https://www.jiaokey.com/book/detail/13425461.html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