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常见病穴位疗法速查手册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常见病穴位疗法速查手册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本书出售、求购地址：https://www.jiaokey.com/book/detail/13425454.html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关键词搜索：https://www.jiaokey.com/tag/常见病穴位疗法速查手册.html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