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家庭必备奇效偏方速查手册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家庭必备奇效偏方速查手册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本书出售、求购地址：https://www.jiaokey.com/book/detail/13425452.html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关键词搜索：https://www.jiaokey.com/tag/家庭必备奇效偏方速查手册.html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