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  大字版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本书出售、求购地址：https://www.jiaokey.com/book/detail/13425444.html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关键词搜索：https://www.jiaokey.com/tag/居里夫人自传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