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设计智能高级计算性建筑生形研究  学生建筑设计作品</w:t>
      </w:r>
    </w:p>
    <w:p>
      <w:r>
        <w:rPr>
          <w:rFonts w:ascii="宋体" w:hAnsi="宋体" w:eastAsia="宋体"/>
          <w:sz w:val="24"/>
        </w:rPr>
        <w:t>徐卫国，（英）尼尔·林奇（NeilLeach）编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设计智能高级计算性建筑生形研究  学生建筑设计作品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徐卫国，（英）尼尔·林奇（NeilLeach）编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本书出售、求购地址：https://www.jiaokey.com/book/detail/13425438.html</w:t>
      </w:r>
    </w:p>
    <w:p>
      <w:r>
        <w:t>更多相关图书推荐：https://www.jiaokey.com</w:t>
      </w:r>
    </w:p>
    <w:p>
      <w:r>
        <w:t>徐卫国，（英）尼尔·林奇（NeilLeach）编 其他作品：https://www.jiaokey.com/tag/徐卫国，（英）尼尔·林奇（NeilLeach）编.html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关键词搜索：https://www.jiaokey.com/tag/设计智能高级计算性建筑生形研究  学生建筑设计作品.html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