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3  破釜沉舟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3  破釜沉舟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本书出售、求购地址：https://www.jiaokey.com/book/detail/13425434.html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关键词搜索：https://www.jiaokey.com/tag/阳神  3  破釜沉舟.html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