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《本草纲目》中的蔬果杂粮养生法速查手册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《本草纲目》中的蔬果杂粮养生法速查手册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本书出售、求购地址：https://www.jiaokey.com/book/detail/13425433.html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关键词搜索：https://www.jiaokey.com/tag/《本草纲目》中的蔬果杂粮养生法速查手册.html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