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你可以不完美  成就梦想的5堂必修课  青年盲人钢琴演奏家孙岩的励志故事</w:t>
      </w:r>
    </w:p>
    <w:p>
      <w:r>
        <w:rPr>
          <w:rFonts w:ascii="宋体" w:hAnsi="宋体" w:eastAsia="宋体"/>
          <w:sz w:val="24"/>
        </w:rPr>
        <w:t>夏天，周云波著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你可以不完美  成就梦想的5堂必修课  青年盲人钢琴演奏家孙岩的励志故事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夏天，周云波著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北京：求真出版社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本书出售、求购地址：https://www.jiaokey.com/book/detail/13425413.html</w:t>
      </w:r>
    </w:p>
    <w:p>
      <w:r>
        <w:t>更多相关图书推荐：https://www.jiaokey.com</w:t>
      </w:r>
    </w:p>
    <w:p>
      <w:r>
        <w:t>夏天，周云波著 其他作品：https://www.jiaokey.com/tag/夏天，周云波著.html</w:t>
      </w:r>
    </w:p>
    <w:p>
      <w:r>
        <w:t>北京：求真出版社 出版图书：https://www.jiaokey.com/tag/北京：求真出版社.html</w:t>
      </w:r>
    </w:p>
    <w:p>
      <w:r>
        <w:t>关键词搜索：https://www.jiaokey.com/tag/你可以不完美  成就梦想的5堂必修课  青年盲人钢琴演奏家孙岩的励志故事.html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