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ZBrush数字雕刻  概念角色设计</w:t>
      </w:r>
    </w:p>
    <w:p>
      <w:r>
        <w:rPr>
          <w:rFonts w:ascii="宋体" w:hAnsi="宋体" w:eastAsia="宋体"/>
          <w:sz w:val="24"/>
        </w:rPr>
        <w:t>（美）斯潘塞编著；王进，苏宝龙，舒宗军译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ZBrush数字雕刻  概念角色设计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（美）斯潘塞编著；王进，苏宝龙，舒宗军译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本书出售、求购地址：https://www.jiaokey.com/book/detail/13425395.html</w:t>
      </w:r>
    </w:p>
    <w:p>
      <w:r>
        <w:t>更多相关图书推荐：https://www.jiaokey.com</w:t>
      </w:r>
    </w:p>
    <w:p>
      <w:r>
        <w:t>（美）斯潘塞编著；王进，苏宝龙，舒宗军译 其他作品：https://www.jiaokey.com/tag/（美）斯潘塞编著；王进，苏宝龙，舒宗军译.html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关键词搜索：https://www.jiaokey.com/tag/ZBrush数字雕刻  概念角色设计.html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