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案例解说单片机C语言开发  基于PIC+Proteus仿真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案例解说单片机C语言开发  基于PIC+Proteus仿真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本书出售、求购地址：https://www.jiaokey.com/book/detail/13425394.html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关键词搜索：https://www.jiaokey.com/tag/案例解说单片机C语言开发  基于PIC+Proteus仿真.html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