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电工电子一体化实验教程  1  第3版  非电类专业适用</w:t>
      </w:r>
    </w:p>
    <w:p>
      <w:r>
        <w:rPr>
          <w:rFonts w:ascii="宋体" w:hAnsi="宋体" w:eastAsia="宋体"/>
          <w:sz w:val="24"/>
        </w:rPr>
        <w:t>孟祥霓，白霄丽，翟殿棠主编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电工电子一体化实验教程  1  第3版  非电类专业适用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孟祥霓，白霄丽，翟殿棠主编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本书出售、求购地址：https://www.jiaokey.com/book/detail/13425381.html</w:t>
      </w:r>
    </w:p>
    <w:p>
      <w:r>
        <w:t>更多相关图书推荐：https://www.jiaokey.com</w:t>
      </w:r>
    </w:p>
    <w:p>
      <w:r>
        <w:t>孟祥霓，白霄丽，翟殿棠主编 其他作品：https://www.jiaokey.com/tag/孟祥霓，白霄丽，翟殿棠主编.html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关键词搜索：https://www.jiaokey.com/tag/电工电子一体化实验教程  1  第3版  非电类专业适用.html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